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5563" w14:textId="3F0620E8" w:rsidR="00ED4FA6" w:rsidRPr="0015686D" w:rsidRDefault="002329AC" w:rsidP="002329AC">
      <w:pPr>
        <w:pStyle w:val="Cmsor1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15686D">
        <w:rPr>
          <w:rFonts w:ascii="Times New Roman" w:hAnsi="Times New Roman" w:cs="Times New Roman"/>
        </w:rPr>
        <w:t>számú</w:t>
      </w:r>
      <w:proofErr w:type="spellEnd"/>
      <w:r w:rsidRPr="0015686D">
        <w:rPr>
          <w:rFonts w:ascii="Times New Roman" w:hAnsi="Times New Roman" w:cs="Times New Roman"/>
        </w:rPr>
        <w:t xml:space="preserve"> </w:t>
      </w:r>
      <w:proofErr w:type="spellStart"/>
      <w:r w:rsidRPr="0015686D">
        <w:rPr>
          <w:rFonts w:ascii="Times New Roman" w:hAnsi="Times New Roman" w:cs="Times New Roman"/>
        </w:rPr>
        <w:t>melléklet</w:t>
      </w:r>
      <w:proofErr w:type="spellEnd"/>
      <w:r w:rsidRPr="0015686D">
        <w:rPr>
          <w:rFonts w:ascii="Times New Roman" w:hAnsi="Times New Roman" w:cs="Times New Roman"/>
        </w:rPr>
        <w:t xml:space="preserve"> a “</w:t>
      </w:r>
      <w:proofErr w:type="spellStart"/>
      <w:r w:rsidRPr="0015686D">
        <w:rPr>
          <w:rFonts w:ascii="Times New Roman" w:hAnsi="Times New Roman" w:cs="Times New Roman"/>
        </w:rPr>
        <w:t>Doktorandusz</w:t>
      </w:r>
      <w:proofErr w:type="spellEnd"/>
      <w:r w:rsidRPr="0015686D">
        <w:rPr>
          <w:rFonts w:ascii="Times New Roman" w:hAnsi="Times New Roman" w:cs="Times New Roman"/>
        </w:rPr>
        <w:t xml:space="preserve"> </w:t>
      </w:r>
      <w:proofErr w:type="spellStart"/>
      <w:r w:rsidRPr="0015686D">
        <w:rPr>
          <w:rFonts w:ascii="Times New Roman" w:hAnsi="Times New Roman" w:cs="Times New Roman"/>
        </w:rPr>
        <w:t>kiegészítő</w:t>
      </w:r>
      <w:proofErr w:type="spellEnd"/>
      <w:r w:rsidRPr="0015686D">
        <w:rPr>
          <w:rFonts w:ascii="Times New Roman" w:hAnsi="Times New Roman" w:cs="Times New Roman"/>
        </w:rPr>
        <w:t xml:space="preserve"> </w:t>
      </w:r>
      <w:proofErr w:type="spellStart"/>
      <w:r w:rsidRPr="0015686D">
        <w:rPr>
          <w:rFonts w:ascii="Times New Roman" w:hAnsi="Times New Roman" w:cs="Times New Roman"/>
        </w:rPr>
        <w:t>Ösztöndíj</w:t>
      </w:r>
      <w:proofErr w:type="spellEnd"/>
      <w:r w:rsidRPr="0015686D">
        <w:rPr>
          <w:rFonts w:ascii="Times New Roman" w:hAnsi="Times New Roman" w:cs="Times New Roman"/>
        </w:rPr>
        <w:t xml:space="preserve"> BSI” </w:t>
      </w:r>
      <w:proofErr w:type="spellStart"/>
      <w:r w:rsidRPr="0015686D">
        <w:rPr>
          <w:rFonts w:ascii="Times New Roman" w:hAnsi="Times New Roman" w:cs="Times New Roman"/>
        </w:rPr>
        <w:t>pályázati</w:t>
      </w:r>
      <w:proofErr w:type="spellEnd"/>
      <w:r w:rsidRPr="0015686D">
        <w:rPr>
          <w:rFonts w:ascii="Times New Roman" w:hAnsi="Times New Roman" w:cs="Times New Roman"/>
        </w:rPr>
        <w:t xml:space="preserve"> </w:t>
      </w:r>
      <w:proofErr w:type="spellStart"/>
      <w:r w:rsidRPr="0015686D">
        <w:rPr>
          <w:rFonts w:ascii="Times New Roman" w:hAnsi="Times New Roman" w:cs="Times New Roman"/>
        </w:rPr>
        <w:t>felhíváshoz</w:t>
      </w:r>
      <w:proofErr w:type="spellEnd"/>
      <w:r w:rsidRPr="0015686D">
        <w:rPr>
          <w:rFonts w:ascii="Times New Roman" w:hAnsi="Times New Roman" w:cs="Times New Roman"/>
        </w:rPr>
        <w:t xml:space="preserve"> </w:t>
      </w:r>
    </w:p>
    <w:p w14:paraId="180FB18D" w14:textId="6C36532E" w:rsidR="00ED4FA6" w:rsidRPr="0015686D" w:rsidRDefault="00ED4FA6">
      <w:pPr>
        <w:rPr>
          <w:rFonts w:ascii="Times New Roman" w:hAnsi="Times New Roman" w:cs="Times New Roman"/>
          <w:sz w:val="28"/>
          <w:szCs w:val="28"/>
        </w:rPr>
      </w:pPr>
    </w:p>
    <w:p w14:paraId="1AAAE83C" w14:textId="04B7F2AD" w:rsidR="00ED4FA6" w:rsidRPr="0015686D" w:rsidRDefault="00F65CD5" w:rsidP="0015686D">
      <w:pPr>
        <w:pStyle w:val="Cmsor2"/>
        <w:ind w:left="216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Oktatási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tevékenység</w:t>
      </w:r>
      <w:proofErr w:type="spellEnd"/>
      <w:r w:rsidR="00C258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DDACD" w14:textId="77777777" w:rsidR="002329AC" w:rsidRPr="0015686D" w:rsidRDefault="002329AC" w:rsidP="002329AC">
      <w:pPr>
        <w:rPr>
          <w:rFonts w:ascii="Times New Roman" w:hAnsi="Times New Roman" w:cs="Times New Roman"/>
          <w:sz w:val="28"/>
          <w:szCs w:val="28"/>
        </w:rPr>
      </w:pPr>
    </w:p>
    <w:p w14:paraId="696120C0" w14:textId="1E5F1421" w:rsidR="0015686D" w:rsidRDefault="0015686D" w:rsidP="0015686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É</w:t>
      </w:r>
      <w:r w:rsidR="12B3643B" w:rsidRPr="0015686D">
        <w:rPr>
          <w:rFonts w:ascii="Times New Roman" w:hAnsi="Times New Roman" w:cs="Times New Roman"/>
          <w:i/>
          <w:iCs/>
          <w:sz w:val="28"/>
          <w:szCs w:val="28"/>
          <w:u w:val="single"/>
        </w:rPr>
        <w:t>vközben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>:</w:t>
      </w:r>
    </w:p>
    <w:p w14:paraId="3B1EFBC8" w14:textId="77777777" w:rsidR="0015686D" w:rsidRPr="0015686D" w:rsidRDefault="0015686D" w:rsidP="0015686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14:paraId="0096331D" w14:textId="54B976CF" w:rsidR="00A84148" w:rsidRPr="0015686D" w:rsidRDefault="12B3643B" w:rsidP="0015686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gyakorlat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5686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csoport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pótgyakorlat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72E11">
        <w:rPr>
          <w:rFonts w:ascii="Times New Roman" w:hAnsi="Times New Roman" w:cs="Times New Roman"/>
          <w:sz w:val="28"/>
          <w:szCs w:val="28"/>
        </w:rPr>
        <w:t>e</w:t>
      </w:r>
      <w:r w:rsidR="4099AE2F" w:rsidRPr="0015686D">
        <w:rPr>
          <w:rFonts w:ascii="Times New Roman" w:hAnsi="Times New Roman" w:cs="Times New Roman"/>
          <w:sz w:val="28"/>
          <w:szCs w:val="28"/>
        </w:rPr>
        <w:t>gyéb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4099AE2F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="4099AE2F" w:rsidRPr="0015686D">
        <w:rPr>
          <w:rFonts w:ascii="Times New Roman" w:hAnsi="Times New Roman" w:cs="Times New Roman"/>
          <w:sz w:val="28"/>
          <w:szCs w:val="28"/>
        </w:rPr>
        <w:t>)</w:t>
      </w:r>
      <w:r w:rsidRPr="0015686D"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csoport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</w:p>
    <w:p w14:paraId="714FB3FA" w14:textId="0F94FF0B" w:rsidR="00F041C8" w:rsidRPr="0015686D" w:rsidRDefault="12B3643B" w:rsidP="0015686D">
      <w:pPr>
        <w:jc w:val="both"/>
        <w:rPr>
          <w:rFonts w:ascii="Times New Roman" w:hAnsi="Times New Roman" w:cs="Times New Roman"/>
          <w:sz w:val="28"/>
          <w:szCs w:val="28"/>
        </w:rPr>
      </w:pPr>
      <w:r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felügyelet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alkalom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tesztmegtekintés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72E11">
        <w:rPr>
          <w:rFonts w:ascii="Times New Roman" w:hAnsi="Times New Roman" w:cs="Times New Roman"/>
          <w:sz w:val="28"/>
          <w:szCs w:val="28"/>
        </w:rPr>
        <w:t>e</w:t>
      </w:r>
      <w:r w:rsidR="196F9158" w:rsidRPr="0015686D">
        <w:rPr>
          <w:rFonts w:ascii="Times New Roman" w:hAnsi="Times New Roman" w:cs="Times New Roman"/>
          <w:sz w:val="28"/>
          <w:szCs w:val="28"/>
        </w:rPr>
        <w:t>gyéb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196F9158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196F9158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)</w:t>
      </w:r>
    </w:p>
    <w:p w14:paraId="3A9245AA" w14:textId="0C5D700F" w:rsidR="00F041C8" w:rsidRPr="0015686D" w:rsidRDefault="12B3643B" w:rsidP="001568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minimumkérdés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dolgozat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javítás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Biofizika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>/Biophysics</w:t>
      </w:r>
      <w:r w:rsidRPr="0015686D">
        <w:rPr>
          <w:rFonts w:ascii="Times New Roman" w:hAnsi="Times New Roman" w:cs="Times New Roman"/>
          <w:sz w:val="28"/>
          <w:szCs w:val="28"/>
        </w:rPr>
        <w:t xml:space="preserve">: 30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</w:t>
      </w:r>
      <w:r w:rsidR="00A84148" w:rsidRPr="001568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697CC449" w:rsidRPr="0015686D">
        <w:rPr>
          <w:rFonts w:ascii="Times New Roman" w:hAnsi="Times New Roman" w:cs="Times New Roman"/>
          <w:sz w:val="28"/>
          <w:szCs w:val="28"/>
        </w:rPr>
        <w:t>e</w:t>
      </w:r>
      <w:r w:rsidR="76A0143C" w:rsidRPr="0015686D">
        <w:rPr>
          <w:rFonts w:ascii="Times New Roman" w:hAnsi="Times New Roman" w:cs="Times New Roman"/>
          <w:sz w:val="28"/>
          <w:szCs w:val="28"/>
        </w:rPr>
        <w:t>gyéb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76A0143C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76A0143C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: 15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)</w:t>
      </w:r>
    </w:p>
    <w:p w14:paraId="4E7526DB" w14:textId="77A094C3" w:rsidR="0015686D" w:rsidRDefault="12B3643B" w:rsidP="0015686D">
      <w:pPr>
        <w:jc w:val="both"/>
        <w:rPr>
          <w:rFonts w:ascii="Times New Roman" w:hAnsi="Times New Roman" w:cs="Times New Roman"/>
          <w:sz w:val="28"/>
          <w:szCs w:val="28"/>
        </w:rPr>
      </w:pPr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"A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rész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javítás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Biostatisztika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>/Biostatistics</w:t>
      </w:r>
      <w:r w:rsidRPr="0015686D">
        <w:rPr>
          <w:rFonts w:ascii="Times New Roman" w:hAnsi="Times New Roman" w:cs="Times New Roman"/>
          <w:sz w:val="28"/>
          <w:szCs w:val="28"/>
        </w:rPr>
        <w:t xml:space="preserve">: 20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</w:t>
      </w:r>
      <w:r w:rsidR="00A84148" w:rsidRPr="001568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4148" w:rsidRPr="0015686D">
        <w:rPr>
          <w:rFonts w:ascii="Times New Roman" w:hAnsi="Times New Roman" w:cs="Times New Roman"/>
          <w:sz w:val="28"/>
          <w:szCs w:val="28"/>
        </w:rPr>
        <w:t>egyéb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43DD7B3C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43DD7B3C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)</w:t>
      </w:r>
      <w:r w:rsidR="00F041C8" w:rsidRPr="0015686D">
        <w:rPr>
          <w:rFonts w:ascii="Times New Roman" w:hAnsi="Times New Roman" w:cs="Times New Roman"/>
          <w:sz w:val="28"/>
          <w:szCs w:val="28"/>
        </w:rPr>
        <w:br/>
      </w:r>
    </w:p>
    <w:p w14:paraId="73844A0C" w14:textId="345DB0F6" w:rsidR="0015686D" w:rsidRDefault="00F041C8" w:rsidP="0015686D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568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D2847">
        <w:rPr>
          <w:rFonts w:ascii="Times New Roman" w:hAnsi="Times New Roman" w:cs="Times New Roman"/>
          <w:i/>
          <w:iCs/>
          <w:sz w:val="28"/>
          <w:szCs w:val="28"/>
          <w:u w:val="single"/>
        </w:rPr>
        <w:t>V</w:t>
      </w:r>
      <w:r w:rsidR="12B3643B" w:rsidRPr="0015686D">
        <w:rPr>
          <w:rFonts w:ascii="Times New Roman" w:hAnsi="Times New Roman" w:cs="Times New Roman"/>
          <w:i/>
          <w:iCs/>
          <w:sz w:val="28"/>
          <w:szCs w:val="28"/>
          <w:u w:val="single"/>
        </w:rPr>
        <w:t>izsgaidőszakban</w:t>
      </w:r>
      <w:proofErr w:type="spellEnd"/>
    </w:p>
    <w:p w14:paraId="4EBEC3DC" w14:textId="6677E836" w:rsidR="00BC09C7" w:rsidRDefault="00F041C8" w:rsidP="0015686D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5686D">
        <w:rPr>
          <w:rFonts w:ascii="Times New Roman" w:hAnsi="Times New Roman" w:cs="Times New Roman"/>
          <w:sz w:val="28"/>
          <w:szCs w:val="28"/>
        </w:rPr>
        <w:br/>
      </w:r>
      <w:r w:rsidR="12B3643B" w:rsidRPr="00156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12B3643B" w:rsidRPr="0015686D">
        <w:rPr>
          <w:rFonts w:ascii="Times New Roman" w:hAnsi="Times New Roman" w:cs="Times New Roman"/>
          <w:b/>
          <w:bCs/>
          <w:sz w:val="28"/>
          <w:szCs w:val="28"/>
        </w:rPr>
        <w:t>felügyelet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="12B3643B"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 xml:space="preserve"> + 2 </w:t>
      </w:r>
      <w:proofErr w:type="spellStart"/>
      <w:r w:rsidR="12B3643B" w:rsidRPr="0015686D">
        <w:rPr>
          <w:rFonts w:ascii="Times New Roman" w:hAnsi="Times New Roman" w:cs="Times New Roman"/>
          <w:sz w:val="28"/>
          <w:szCs w:val="28"/>
        </w:rPr>
        <w:t>tesztmegtekintés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12B3643B"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egyéb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19139E95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="19139E95" w:rsidRPr="0015686D">
        <w:rPr>
          <w:rFonts w:ascii="Times New Roman" w:hAnsi="Times New Roman" w:cs="Times New Roman"/>
          <w:sz w:val="28"/>
          <w:szCs w:val="28"/>
        </w:rPr>
        <w:t xml:space="preserve"> </w:t>
      </w:r>
      <w:r w:rsidR="12B3643B" w:rsidRPr="0015686D">
        <w:rPr>
          <w:rFonts w:ascii="Times New Roman" w:hAnsi="Times New Roman" w:cs="Times New Roman"/>
          <w:sz w:val="28"/>
          <w:szCs w:val="28"/>
        </w:rPr>
        <w:t xml:space="preserve">: 4 </w:t>
      </w:r>
      <w:proofErr w:type="spellStart"/>
      <w:r w:rsidR="12B3643B" w:rsidRPr="0015686D">
        <w:rPr>
          <w:rFonts w:ascii="Times New Roman" w:hAnsi="Times New Roman" w:cs="Times New Roman"/>
          <w:sz w:val="28"/>
          <w:szCs w:val="28"/>
        </w:rPr>
        <w:t>csoport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12B3643B"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="12B3643B" w:rsidRPr="0015686D">
        <w:rPr>
          <w:rFonts w:ascii="Times New Roman" w:hAnsi="Times New Roman" w:cs="Times New Roman"/>
          <w:sz w:val="28"/>
          <w:szCs w:val="28"/>
        </w:rPr>
        <w:t>)</w:t>
      </w:r>
    </w:p>
    <w:p w14:paraId="7B1B575D" w14:textId="77777777" w:rsidR="00C25825" w:rsidRPr="0015686D" w:rsidRDefault="00C25825" w:rsidP="0015686D">
      <w:pPr>
        <w:pStyle w:val="Nincstrkz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76CA89D" w14:textId="211444B3" w:rsidR="00BC09C7" w:rsidRPr="0015686D" w:rsidRDefault="12B3643B" w:rsidP="0015686D">
      <w:pPr>
        <w:jc w:val="both"/>
        <w:rPr>
          <w:rFonts w:ascii="Times New Roman" w:hAnsi="Times New Roman" w:cs="Times New Roman"/>
          <w:sz w:val="28"/>
          <w:szCs w:val="28"/>
        </w:rPr>
      </w:pPr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minimumkérdés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dolgozat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javítás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686D">
        <w:rPr>
          <w:rFonts w:ascii="Times New Roman" w:hAnsi="Times New Roman" w:cs="Times New Roman"/>
          <w:b/>
          <w:bCs/>
          <w:sz w:val="28"/>
          <w:szCs w:val="28"/>
        </w:rPr>
        <w:t>Biofizika</w:t>
      </w:r>
      <w:proofErr w:type="spellEnd"/>
      <w:r w:rsidRPr="0015686D">
        <w:rPr>
          <w:rFonts w:ascii="Times New Roman" w:hAnsi="Times New Roman" w:cs="Times New Roman"/>
          <w:b/>
          <w:bCs/>
          <w:sz w:val="28"/>
          <w:szCs w:val="28"/>
        </w:rPr>
        <w:t>/Biophysics</w:t>
      </w:r>
      <w:r w:rsidRPr="0015686D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 </w:t>
      </w:r>
      <w:r w:rsidR="00C72E1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68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51F499F7" w:rsidRPr="0015686D">
        <w:rPr>
          <w:rFonts w:ascii="Times New Roman" w:hAnsi="Times New Roman" w:cs="Times New Roman"/>
          <w:sz w:val="28"/>
          <w:szCs w:val="28"/>
        </w:rPr>
        <w:t>e</w:t>
      </w:r>
      <w:r w:rsidR="2E10F751" w:rsidRPr="0015686D">
        <w:rPr>
          <w:rFonts w:ascii="Times New Roman" w:hAnsi="Times New Roman" w:cs="Times New Roman"/>
          <w:sz w:val="28"/>
          <w:szCs w:val="28"/>
        </w:rPr>
        <w:t>gyéb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graduális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képzésben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résztvevő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nappali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tagozatos</w:t>
      </w:r>
      <w:proofErr w:type="spellEnd"/>
      <w:r w:rsidR="2E10F751" w:rsidRPr="0015686D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="2E10F751" w:rsidRPr="0015686D">
        <w:rPr>
          <w:rFonts w:ascii="Times New Roman" w:hAnsi="Times New Roman" w:cs="Times New Roman"/>
          <w:sz w:val="28"/>
          <w:szCs w:val="28"/>
        </w:rPr>
        <w:t>hallgató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686D">
        <w:rPr>
          <w:rFonts w:ascii="Times New Roman" w:hAnsi="Times New Roman" w:cs="Times New Roman"/>
          <w:sz w:val="28"/>
          <w:szCs w:val="28"/>
        </w:rPr>
        <w:t>félév</w:t>
      </w:r>
      <w:proofErr w:type="spellEnd"/>
      <w:r w:rsidRPr="0015686D">
        <w:rPr>
          <w:rFonts w:ascii="Times New Roman" w:hAnsi="Times New Roman" w:cs="Times New Roman"/>
          <w:sz w:val="28"/>
          <w:szCs w:val="28"/>
        </w:rPr>
        <w:t>)</w:t>
      </w:r>
    </w:p>
    <w:p w14:paraId="0D63561D" w14:textId="10DBE7AE" w:rsidR="00C21B7D" w:rsidRDefault="00C21B7D" w:rsidP="0015686D">
      <w:pPr>
        <w:pStyle w:val="Cmsor2"/>
        <w:jc w:val="both"/>
      </w:pPr>
    </w:p>
    <w:p w14:paraId="09F498A7" w14:textId="77777777" w:rsidR="00C21B7D" w:rsidRDefault="00C21B7D" w:rsidP="00BC09C7"/>
    <w:p w14:paraId="7C58CA1E" w14:textId="340D1F63" w:rsidR="00BC09C7" w:rsidRDefault="00BC09C7" w:rsidP="00BC09C7"/>
    <w:sectPr w:rsidR="00BC0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D19EA"/>
    <w:multiLevelType w:val="hybridMultilevel"/>
    <w:tmpl w:val="F544D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E057F"/>
    <w:multiLevelType w:val="hybridMultilevel"/>
    <w:tmpl w:val="BCBE7EA8"/>
    <w:lvl w:ilvl="0" w:tplc="52B212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A48C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B828B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3E0B4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9DAE30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CF8924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D1EF2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40066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D7076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03233">
    <w:abstractNumId w:val="10"/>
  </w:num>
  <w:num w:numId="2" w16cid:durableId="948970499">
    <w:abstractNumId w:val="8"/>
  </w:num>
  <w:num w:numId="3" w16cid:durableId="1651210087">
    <w:abstractNumId w:val="6"/>
  </w:num>
  <w:num w:numId="4" w16cid:durableId="1269045554">
    <w:abstractNumId w:val="5"/>
  </w:num>
  <w:num w:numId="5" w16cid:durableId="1561163866">
    <w:abstractNumId w:val="4"/>
  </w:num>
  <w:num w:numId="6" w16cid:durableId="575631956">
    <w:abstractNumId w:val="7"/>
  </w:num>
  <w:num w:numId="7" w16cid:durableId="1358316967">
    <w:abstractNumId w:val="3"/>
  </w:num>
  <w:num w:numId="8" w16cid:durableId="1866095089">
    <w:abstractNumId w:val="2"/>
  </w:num>
  <w:num w:numId="9" w16cid:durableId="580874994">
    <w:abstractNumId w:val="1"/>
  </w:num>
  <w:num w:numId="10" w16cid:durableId="1680698450">
    <w:abstractNumId w:val="0"/>
  </w:num>
  <w:num w:numId="11" w16cid:durableId="1483887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7BE"/>
    <w:rsid w:val="00131240"/>
    <w:rsid w:val="0015074B"/>
    <w:rsid w:val="0015686D"/>
    <w:rsid w:val="001E3298"/>
    <w:rsid w:val="002329AC"/>
    <w:rsid w:val="0029639D"/>
    <w:rsid w:val="002D2847"/>
    <w:rsid w:val="002E14DF"/>
    <w:rsid w:val="002F0AF3"/>
    <w:rsid w:val="00326F90"/>
    <w:rsid w:val="00375236"/>
    <w:rsid w:val="005C7D06"/>
    <w:rsid w:val="007056EC"/>
    <w:rsid w:val="007175E8"/>
    <w:rsid w:val="00814C70"/>
    <w:rsid w:val="00962973"/>
    <w:rsid w:val="00995492"/>
    <w:rsid w:val="00A84148"/>
    <w:rsid w:val="00AA1D8D"/>
    <w:rsid w:val="00AE5D1A"/>
    <w:rsid w:val="00B47730"/>
    <w:rsid w:val="00BC09C7"/>
    <w:rsid w:val="00C21B7D"/>
    <w:rsid w:val="00C25825"/>
    <w:rsid w:val="00C72E11"/>
    <w:rsid w:val="00C97EEE"/>
    <w:rsid w:val="00CB0664"/>
    <w:rsid w:val="00ED4FA6"/>
    <w:rsid w:val="00F041C8"/>
    <w:rsid w:val="00F65CD5"/>
    <w:rsid w:val="00FC693F"/>
    <w:rsid w:val="064B3964"/>
    <w:rsid w:val="12B3643B"/>
    <w:rsid w:val="19139E95"/>
    <w:rsid w:val="196F9158"/>
    <w:rsid w:val="283B698B"/>
    <w:rsid w:val="2E10F751"/>
    <w:rsid w:val="3C1BDF98"/>
    <w:rsid w:val="4099AE2F"/>
    <w:rsid w:val="43DD7B3C"/>
    <w:rsid w:val="4A5C30E4"/>
    <w:rsid w:val="51F499F7"/>
    <w:rsid w:val="5AB0B566"/>
    <w:rsid w:val="5BE90FA3"/>
    <w:rsid w:val="697CC449"/>
    <w:rsid w:val="6CC94313"/>
    <w:rsid w:val="6F61C30E"/>
    <w:rsid w:val="76A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11D2D"/>
  <w14:defaultImageDpi w14:val="300"/>
  <w15:docId w15:val="{9FD739C7-FDF0-4B8D-B05A-8DE3F004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4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8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Vltozat">
    <w:name w:val="Revision"/>
    <w:hidden/>
    <w:uiPriority w:val="99"/>
    <w:semiHidden/>
    <w:rsid w:val="00A84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Pálfi Éva Csilla</cp:lastModifiedBy>
  <cp:revision>5</cp:revision>
  <dcterms:created xsi:type="dcterms:W3CDTF">2025-09-25T14:20:00Z</dcterms:created>
  <dcterms:modified xsi:type="dcterms:W3CDTF">2025-09-25T14:39:00Z</dcterms:modified>
  <cp:category/>
</cp:coreProperties>
</file>