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ACF7C" w14:textId="48A84F99" w:rsidR="001B0200" w:rsidRPr="001B0200" w:rsidRDefault="00D67B03" w:rsidP="00D67B03">
      <w:pPr>
        <w:pStyle w:val="Heading1"/>
        <w:spacing w:before="0" w:line="240" w:lineRule="auto"/>
        <w:ind w:left="108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1. </w:t>
      </w:r>
      <w:proofErr w:type="spellStart"/>
      <w:proofErr w:type="gramStart"/>
      <w:r w:rsidR="001B0200" w:rsidRPr="001B0200">
        <w:rPr>
          <w:rFonts w:ascii="Arial" w:hAnsi="Arial" w:cs="Arial"/>
          <w:color w:val="000000" w:themeColor="text1"/>
        </w:rPr>
        <w:t>sz</w:t>
      </w:r>
      <w:proofErr w:type="spellEnd"/>
      <w:proofErr w:type="gramEnd"/>
      <w:r w:rsidR="001B0200" w:rsidRPr="001B0200">
        <w:rPr>
          <w:rFonts w:ascii="Arial" w:hAnsi="Arial" w:cs="Arial"/>
          <w:color w:val="000000" w:themeColor="text1"/>
        </w:rPr>
        <w:t xml:space="preserve">. </w:t>
      </w:r>
      <w:proofErr w:type="spellStart"/>
      <w:r w:rsidR="002329AC" w:rsidRPr="001B0200">
        <w:rPr>
          <w:rFonts w:ascii="Arial" w:hAnsi="Arial" w:cs="Arial"/>
          <w:color w:val="000000" w:themeColor="text1"/>
        </w:rPr>
        <w:t>számú</w:t>
      </w:r>
      <w:proofErr w:type="spellEnd"/>
      <w:r w:rsidR="002329AC" w:rsidRPr="001B0200">
        <w:rPr>
          <w:rFonts w:ascii="Arial" w:hAnsi="Arial" w:cs="Arial"/>
          <w:color w:val="000000" w:themeColor="text1"/>
        </w:rPr>
        <w:t xml:space="preserve"> </w:t>
      </w:r>
      <w:proofErr w:type="spellStart"/>
      <w:r w:rsidR="002329AC" w:rsidRPr="001B0200">
        <w:rPr>
          <w:rFonts w:ascii="Arial" w:hAnsi="Arial" w:cs="Arial"/>
          <w:color w:val="000000" w:themeColor="text1"/>
        </w:rPr>
        <w:t>melléklet</w:t>
      </w:r>
      <w:proofErr w:type="spellEnd"/>
    </w:p>
    <w:p w14:paraId="5FA35563" w14:textId="618D9B47" w:rsidR="00ED4FA6" w:rsidRPr="001B0200" w:rsidRDefault="002329AC" w:rsidP="001B0200">
      <w:pPr>
        <w:pStyle w:val="Heading1"/>
        <w:spacing w:before="0" w:line="240" w:lineRule="auto"/>
        <w:ind w:left="720"/>
        <w:jc w:val="center"/>
        <w:rPr>
          <w:rFonts w:ascii="Arial" w:hAnsi="Arial" w:cs="Arial"/>
          <w:color w:val="000000" w:themeColor="text1"/>
        </w:rPr>
      </w:pPr>
      <w:proofErr w:type="gramStart"/>
      <w:r w:rsidRPr="001B0200">
        <w:rPr>
          <w:rFonts w:ascii="Arial" w:hAnsi="Arial" w:cs="Arial"/>
          <w:color w:val="000000" w:themeColor="text1"/>
        </w:rPr>
        <w:t>a</w:t>
      </w:r>
      <w:proofErr w:type="gramEnd"/>
      <w:r w:rsidRPr="001B0200">
        <w:rPr>
          <w:rFonts w:ascii="Arial" w:hAnsi="Arial" w:cs="Arial"/>
          <w:color w:val="000000" w:themeColor="text1"/>
        </w:rPr>
        <w:t xml:space="preserve"> “</w:t>
      </w:r>
      <w:proofErr w:type="spellStart"/>
      <w:r w:rsidRPr="001B0200">
        <w:rPr>
          <w:rFonts w:ascii="Arial" w:hAnsi="Arial" w:cs="Arial"/>
          <w:color w:val="000000" w:themeColor="text1"/>
        </w:rPr>
        <w:t>Doktorandusz</w:t>
      </w:r>
      <w:proofErr w:type="spellEnd"/>
      <w:r w:rsidRPr="001B020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B0200">
        <w:rPr>
          <w:rFonts w:ascii="Arial" w:hAnsi="Arial" w:cs="Arial"/>
          <w:color w:val="000000" w:themeColor="text1"/>
        </w:rPr>
        <w:t>kiegészítő</w:t>
      </w:r>
      <w:proofErr w:type="spellEnd"/>
      <w:r w:rsidRPr="001B020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B0200">
        <w:rPr>
          <w:rFonts w:ascii="Arial" w:hAnsi="Arial" w:cs="Arial"/>
          <w:color w:val="000000" w:themeColor="text1"/>
        </w:rPr>
        <w:t>Ösztöndíj</w:t>
      </w:r>
      <w:proofErr w:type="spellEnd"/>
      <w:r w:rsidRPr="001B0200">
        <w:rPr>
          <w:rFonts w:ascii="Arial" w:hAnsi="Arial" w:cs="Arial"/>
          <w:color w:val="000000" w:themeColor="text1"/>
        </w:rPr>
        <w:t xml:space="preserve"> BSI” </w:t>
      </w:r>
      <w:proofErr w:type="spellStart"/>
      <w:r w:rsidRPr="001B0200">
        <w:rPr>
          <w:rFonts w:ascii="Arial" w:hAnsi="Arial" w:cs="Arial"/>
          <w:color w:val="000000" w:themeColor="text1"/>
        </w:rPr>
        <w:t>pályázati</w:t>
      </w:r>
      <w:proofErr w:type="spellEnd"/>
      <w:r w:rsidRPr="001B020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B0200">
        <w:rPr>
          <w:rFonts w:ascii="Arial" w:hAnsi="Arial" w:cs="Arial"/>
          <w:color w:val="000000" w:themeColor="text1"/>
        </w:rPr>
        <w:t>felhíváshoz</w:t>
      </w:r>
      <w:proofErr w:type="spellEnd"/>
    </w:p>
    <w:p w14:paraId="180FB18D" w14:textId="6C36532E" w:rsidR="00ED4FA6" w:rsidRPr="001B0200" w:rsidRDefault="00ED4FA6" w:rsidP="001B0200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1AAAE83C" w14:textId="044B98EC" w:rsidR="00ED4FA6" w:rsidRPr="001B0200" w:rsidRDefault="00F65CD5" w:rsidP="001B0200">
      <w:pPr>
        <w:pStyle w:val="Heading2"/>
        <w:spacing w:before="0" w:line="240" w:lineRule="auto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1B0200">
        <w:rPr>
          <w:rFonts w:ascii="Arial" w:hAnsi="Arial" w:cs="Arial"/>
          <w:color w:val="000000" w:themeColor="text1"/>
          <w:sz w:val="28"/>
          <w:szCs w:val="28"/>
        </w:rPr>
        <w:t>Oktatási</w:t>
      </w:r>
      <w:proofErr w:type="spellEnd"/>
      <w:r w:rsidRPr="001B020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1B0200">
        <w:rPr>
          <w:rFonts w:ascii="Arial" w:hAnsi="Arial" w:cs="Arial"/>
          <w:color w:val="000000" w:themeColor="text1"/>
          <w:sz w:val="28"/>
          <w:szCs w:val="28"/>
        </w:rPr>
        <w:t>tevékenység</w:t>
      </w:r>
      <w:proofErr w:type="spellEnd"/>
    </w:p>
    <w:p w14:paraId="577DDACD" w14:textId="77777777" w:rsidR="002329AC" w:rsidRPr="001B0200" w:rsidRDefault="002329AC" w:rsidP="001B0200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E9AF626" w14:textId="77777777" w:rsidR="001B0200" w:rsidRPr="001B0200" w:rsidRDefault="001B0200" w:rsidP="001B0200">
      <w:pPr>
        <w:pStyle w:val="NoSpacing"/>
        <w:jc w:val="both"/>
        <w:rPr>
          <w:rFonts w:ascii="Arial" w:hAnsi="Arial" w:cs="Arial"/>
          <w:i/>
          <w:iCs/>
          <w:color w:val="000000" w:themeColor="text1"/>
          <w:sz w:val="28"/>
          <w:szCs w:val="28"/>
          <w:u w:val="single"/>
        </w:rPr>
      </w:pPr>
    </w:p>
    <w:p w14:paraId="696120C0" w14:textId="136C58E5" w:rsidR="0015686D" w:rsidRPr="001B0200" w:rsidRDefault="0015686D" w:rsidP="001B0200">
      <w:pPr>
        <w:pStyle w:val="NoSpacing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1B0200">
        <w:rPr>
          <w:rFonts w:ascii="Arial" w:hAnsi="Arial" w:cs="Arial"/>
          <w:i/>
          <w:iCs/>
          <w:color w:val="000000" w:themeColor="text1"/>
          <w:sz w:val="28"/>
          <w:szCs w:val="28"/>
          <w:u w:val="single"/>
        </w:rPr>
        <w:t>É</w:t>
      </w:r>
      <w:r w:rsidR="12B3643B" w:rsidRPr="001B0200">
        <w:rPr>
          <w:rFonts w:ascii="Arial" w:hAnsi="Arial" w:cs="Arial"/>
          <w:i/>
          <w:iCs/>
          <w:color w:val="000000" w:themeColor="text1"/>
          <w:sz w:val="28"/>
          <w:szCs w:val="28"/>
          <w:u w:val="single"/>
        </w:rPr>
        <w:t>vközben</w:t>
      </w:r>
      <w:proofErr w:type="spellEnd"/>
      <w:r w:rsidR="12B3643B" w:rsidRPr="001B0200">
        <w:rPr>
          <w:rFonts w:ascii="Arial" w:hAnsi="Arial" w:cs="Arial"/>
          <w:color w:val="000000" w:themeColor="text1"/>
          <w:sz w:val="28"/>
          <w:szCs w:val="28"/>
        </w:rPr>
        <w:t>:</w:t>
      </w:r>
    </w:p>
    <w:p w14:paraId="3B1EFBC8" w14:textId="77777777" w:rsidR="0015686D" w:rsidRPr="001B0200" w:rsidRDefault="0015686D" w:rsidP="001B0200">
      <w:pPr>
        <w:pStyle w:val="NoSpacing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096331D" w14:textId="54B976CF" w:rsidR="00A84148" w:rsidRPr="001B0200" w:rsidRDefault="12B3643B" w:rsidP="001B0200">
      <w:pPr>
        <w:pStyle w:val="NoSpacing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1B0200">
        <w:rPr>
          <w:rFonts w:ascii="Arial" w:hAnsi="Arial" w:cs="Arial"/>
          <w:b/>
          <w:bCs/>
          <w:color w:val="000000" w:themeColor="text1"/>
          <w:sz w:val="28"/>
          <w:szCs w:val="28"/>
        </w:rPr>
        <w:t>gyakorlat</w:t>
      </w:r>
      <w:proofErr w:type="spellEnd"/>
      <w:r w:rsidRPr="001B020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: </w:t>
      </w:r>
      <w:r w:rsidRPr="001B0200">
        <w:rPr>
          <w:rFonts w:ascii="Arial" w:hAnsi="Arial" w:cs="Arial"/>
          <w:color w:val="000000" w:themeColor="text1"/>
          <w:sz w:val="28"/>
          <w:szCs w:val="28"/>
        </w:rPr>
        <w:t xml:space="preserve">2 </w:t>
      </w:r>
      <w:proofErr w:type="spellStart"/>
      <w:r w:rsidRPr="001B0200">
        <w:rPr>
          <w:rFonts w:ascii="Arial" w:hAnsi="Arial" w:cs="Arial"/>
          <w:color w:val="000000" w:themeColor="text1"/>
          <w:sz w:val="28"/>
          <w:szCs w:val="28"/>
        </w:rPr>
        <w:t>csoport</w:t>
      </w:r>
      <w:proofErr w:type="spellEnd"/>
      <w:r w:rsidRPr="001B0200">
        <w:rPr>
          <w:rFonts w:ascii="Arial" w:hAnsi="Arial" w:cs="Arial"/>
          <w:color w:val="000000" w:themeColor="text1"/>
          <w:sz w:val="28"/>
          <w:szCs w:val="28"/>
        </w:rPr>
        <w:t xml:space="preserve"> / </w:t>
      </w:r>
      <w:proofErr w:type="spellStart"/>
      <w:r w:rsidRPr="001B0200">
        <w:rPr>
          <w:rFonts w:ascii="Arial" w:hAnsi="Arial" w:cs="Arial"/>
          <w:color w:val="000000" w:themeColor="text1"/>
          <w:sz w:val="28"/>
          <w:szCs w:val="28"/>
        </w:rPr>
        <w:t>félév</w:t>
      </w:r>
      <w:proofErr w:type="spellEnd"/>
      <w:r w:rsidRPr="001B0200">
        <w:rPr>
          <w:rFonts w:ascii="Arial" w:hAnsi="Arial" w:cs="Arial"/>
          <w:color w:val="000000" w:themeColor="text1"/>
          <w:sz w:val="28"/>
          <w:szCs w:val="28"/>
        </w:rPr>
        <w:t xml:space="preserve"> + 2 </w:t>
      </w:r>
      <w:proofErr w:type="spellStart"/>
      <w:r w:rsidRPr="001B0200">
        <w:rPr>
          <w:rFonts w:ascii="Arial" w:hAnsi="Arial" w:cs="Arial"/>
          <w:color w:val="000000" w:themeColor="text1"/>
          <w:sz w:val="28"/>
          <w:szCs w:val="28"/>
        </w:rPr>
        <w:t>pótgyakorlat</w:t>
      </w:r>
      <w:proofErr w:type="spellEnd"/>
      <w:r w:rsidRPr="001B0200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proofErr w:type="spellStart"/>
      <w:r w:rsidR="00C72E11" w:rsidRPr="001B0200">
        <w:rPr>
          <w:rFonts w:ascii="Arial" w:hAnsi="Arial" w:cs="Arial"/>
          <w:color w:val="000000" w:themeColor="text1"/>
          <w:sz w:val="28"/>
          <w:szCs w:val="28"/>
        </w:rPr>
        <w:t>e</w:t>
      </w:r>
      <w:r w:rsidR="4099AE2F" w:rsidRPr="001B0200">
        <w:rPr>
          <w:rFonts w:ascii="Arial" w:hAnsi="Arial" w:cs="Arial"/>
          <w:color w:val="000000" w:themeColor="text1"/>
          <w:sz w:val="28"/>
          <w:szCs w:val="28"/>
        </w:rPr>
        <w:t>gyéb</w:t>
      </w:r>
      <w:proofErr w:type="spellEnd"/>
      <w:r w:rsidR="4099AE2F" w:rsidRPr="001B020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4099AE2F" w:rsidRPr="001B0200">
        <w:rPr>
          <w:rFonts w:ascii="Arial" w:hAnsi="Arial" w:cs="Arial"/>
          <w:color w:val="000000" w:themeColor="text1"/>
          <w:sz w:val="28"/>
          <w:szCs w:val="28"/>
        </w:rPr>
        <w:t>graduális</w:t>
      </w:r>
      <w:proofErr w:type="spellEnd"/>
      <w:r w:rsidR="4099AE2F" w:rsidRPr="001B020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4099AE2F" w:rsidRPr="001B0200">
        <w:rPr>
          <w:rFonts w:ascii="Arial" w:hAnsi="Arial" w:cs="Arial"/>
          <w:color w:val="000000" w:themeColor="text1"/>
          <w:sz w:val="28"/>
          <w:szCs w:val="28"/>
        </w:rPr>
        <w:t>képzésben</w:t>
      </w:r>
      <w:proofErr w:type="spellEnd"/>
      <w:r w:rsidR="4099AE2F" w:rsidRPr="001B020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4099AE2F" w:rsidRPr="001B0200">
        <w:rPr>
          <w:rFonts w:ascii="Arial" w:hAnsi="Arial" w:cs="Arial"/>
          <w:color w:val="000000" w:themeColor="text1"/>
          <w:sz w:val="28"/>
          <w:szCs w:val="28"/>
        </w:rPr>
        <w:t>résztvevő</w:t>
      </w:r>
      <w:proofErr w:type="spellEnd"/>
      <w:r w:rsidR="4099AE2F" w:rsidRPr="001B020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4099AE2F" w:rsidRPr="001B0200">
        <w:rPr>
          <w:rFonts w:ascii="Arial" w:hAnsi="Arial" w:cs="Arial"/>
          <w:color w:val="000000" w:themeColor="text1"/>
          <w:sz w:val="28"/>
          <w:szCs w:val="28"/>
        </w:rPr>
        <w:t>nappali</w:t>
      </w:r>
      <w:proofErr w:type="spellEnd"/>
      <w:r w:rsidR="4099AE2F" w:rsidRPr="001B020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4099AE2F" w:rsidRPr="001B0200">
        <w:rPr>
          <w:rFonts w:ascii="Arial" w:hAnsi="Arial" w:cs="Arial"/>
          <w:color w:val="000000" w:themeColor="text1"/>
          <w:sz w:val="28"/>
          <w:szCs w:val="28"/>
        </w:rPr>
        <w:t>tagozatos</w:t>
      </w:r>
      <w:proofErr w:type="spellEnd"/>
      <w:r w:rsidR="4099AE2F" w:rsidRPr="001B0200">
        <w:rPr>
          <w:rFonts w:ascii="Arial" w:hAnsi="Arial" w:cs="Arial"/>
          <w:color w:val="000000" w:themeColor="text1"/>
          <w:sz w:val="28"/>
          <w:szCs w:val="28"/>
        </w:rPr>
        <w:t xml:space="preserve"> PhD </w:t>
      </w:r>
      <w:proofErr w:type="spellStart"/>
      <w:r w:rsidR="4099AE2F" w:rsidRPr="001B0200">
        <w:rPr>
          <w:rFonts w:ascii="Arial" w:hAnsi="Arial" w:cs="Arial"/>
          <w:color w:val="000000" w:themeColor="text1"/>
          <w:sz w:val="28"/>
          <w:szCs w:val="28"/>
        </w:rPr>
        <w:t>hallgató</w:t>
      </w:r>
      <w:proofErr w:type="spellEnd"/>
      <w:r w:rsidR="4099AE2F" w:rsidRPr="001B0200">
        <w:rPr>
          <w:rFonts w:ascii="Arial" w:hAnsi="Arial" w:cs="Arial"/>
          <w:color w:val="000000" w:themeColor="text1"/>
          <w:sz w:val="28"/>
          <w:szCs w:val="28"/>
        </w:rPr>
        <w:t>)</w:t>
      </w:r>
      <w:r w:rsidRPr="001B0200">
        <w:rPr>
          <w:rFonts w:ascii="Arial" w:hAnsi="Arial" w:cs="Arial"/>
          <w:color w:val="000000" w:themeColor="text1"/>
          <w:sz w:val="28"/>
          <w:szCs w:val="28"/>
        </w:rPr>
        <w:t xml:space="preserve">: 1 </w:t>
      </w:r>
      <w:proofErr w:type="spellStart"/>
      <w:r w:rsidRPr="001B0200">
        <w:rPr>
          <w:rFonts w:ascii="Arial" w:hAnsi="Arial" w:cs="Arial"/>
          <w:color w:val="000000" w:themeColor="text1"/>
          <w:sz w:val="28"/>
          <w:szCs w:val="28"/>
        </w:rPr>
        <w:t>csoport</w:t>
      </w:r>
      <w:proofErr w:type="spellEnd"/>
      <w:r w:rsidRPr="001B0200">
        <w:rPr>
          <w:rFonts w:ascii="Arial" w:hAnsi="Arial" w:cs="Arial"/>
          <w:color w:val="000000" w:themeColor="text1"/>
          <w:sz w:val="28"/>
          <w:szCs w:val="28"/>
        </w:rPr>
        <w:t>/</w:t>
      </w:r>
      <w:proofErr w:type="spellStart"/>
      <w:r w:rsidRPr="001B0200">
        <w:rPr>
          <w:rFonts w:ascii="Arial" w:hAnsi="Arial" w:cs="Arial"/>
          <w:color w:val="000000" w:themeColor="text1"/>
          <w:sz w:val="28"/>
          <w:szCs w:val="28"/>
        </w:rPr>
        <w:t>félév</w:t>
      </w:r>
      <w:proofErr w:type="spellEnd"/>
    </w:p>
    <w:p w14:paraId="24BB0C5F" w14:textId="77777777" w:rsidR="001B0200" w:rsidRPr="001B0200" w:rsidRDefault="001B0200" w:rsidP="001B020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14FB3FA" w14:textId="3D8EA775" w:rsidR="00F041C8" w:rsidRPr="001B0200" w:rsidRDefault="12B3643B" w:rsidP="001B0200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1B0200">
        <w:rPr>
          <w:rFonts w:ascii="Arial" w:hAnsi="Arial" w:cs="Arial"/>
          <w:b/>
          <w:bCs/>
          <w:color w:val="000000" w:themeColor="text1"/>
          <w:sz w:val="28"/>
          <w:szCs w:val="28"/>
        </w:rPr>
        <w:t>felügyelet</w:t>
      </w:r>
      <w:proofErr w:type="spellEnd"/>
      <w:proofErr w:type="gramEnd"/>
      <w:r w:rsidRPr="001B0200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D429EA" w:rsidRPr="001B0200">
        <w:rPr>
          <w:rFonts w:ascii="Arial" w:hAnsi="Arial" w:cs="Arial"/>
          <w:color w:val="000000" w:themeColor="text1"/>
          <w:sz w:val="28"/>
          <w:szCs w:val="28"/>
        </w:rPr>
        <w:t xml:space="preserve">8 </w:t>
      </w:r>
      <w:proofErr w:type="spellStart"/>
      <w:r w:rsidRPr="001B0200">
        <w:rPr>
          <w:rFonts w:ascii="Arial" w:hAnsi="Arial" w:cs="Arial"/>
          <w:color w:val="000000" w:themeColor="text1"/>
          <w:sz w:val="28"/>
          <w:szCs w:val="28"/>
        </w:rPr>
        <w:t>alkalom</w:t>
      </w:r>
      <w:proofErr w:type="spellEnd"/>
      <w:r w:rsidRPr="001B0200">
        <w:rPr>
          <w:rFonts w:ascii="Arial" w:hAnsi="Arial" w:cs="Arial"/>
          <w:color w:val="000000" w:themeColor="text1"/>
          <w:sz w:val="28"/>
          <w:szCs w:val="28"/>
        </w:rPr>
        <w:t xml:space="preserve"> / </w:t>
      </w:r>
      <w:proofErr w:type="spellStart"/>
      <w:r w:rsidRPr="001B0200">
        <w:rPr>
          <w:rFonts w:ascii="Arial" w:hAnsi="Arial" w:cs="Arial"/>
          <w:color w:val="000000" w:themeColor="text1"/>
          <w:sz w:val="28"/>
          <w:szCs w:val="28"/>
        </w:rPr>
        <w:t>félév</w:t>
      </w:r>
      <w:proofErr w:type="spellEnd"/>
      <w:r w:rsidRPr="001B0200">
        <w:rPr>
          <w:rFonts w:ascii="Arial" w:hAnsi="Arial" w:cs="Arial"/>
          <w:color w:val="000000" w:themeColor="text1"/>
          <w:sz w:val="28"/>
          <w:szCs w:val="28"/>
        </w:rPr>
        <w:t xml:space="preserve"> + 1 </w:t>
      </w:r>
      <w:proofErr w:type="spellStart"/>
      <w:r w:rsidRPr="001B0200">
        <w:rPr>
          <w:rFonts w:ascii="Arial" w:hAnsi="Arial" w:cs="Arial"/>
          <w:color w:val="000000" w:themeColor="text1"/>
          <w:sz w:val="28"/>
          <w:szCs w:val="28"/>
        </w:rPr>
        <w:t>tesztmegtekintés</w:t>
      </w:r>
      <w:proofErr w:type="spellEnd"/>
      <w:r w:rsidRPr="001B0200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proofErr w:type="spellStart"/>
      <w:r w:rsidR="00C72E11" w:rsidRPr="001B0200">
        <w:rPr>
          <w:rFonts w:ascii="Arial" w:hAnsi="Arial" w:cs="Arial"/>
          <w:color w:val="000000" w:themeColor="text1"/>
          <w:sz w:val="28"/>
          <w:szCs w:val="28"/>
        </w:rPr>
        <w:t>e</w:t>
      </w:r>
      <w:r w:rsidR="196F9158" w:rsidRPr="001B0200">
        <w:rPr>
          <w:rFonts w:ascii="Arial" w:hAnsi="Arial" w:cs="Arial"/>
          <w:color w:val="000000" w:themeColor="text1"/>
          <w:sz w:val="28"/>
          <w:szCs w:val="28"/>
        </w:rPr>
        <w:t>gyéb</w:t>
      </w:r>
      <w:proofErr w:type="spellEnd"/>
      <w:r w:rsidR="196F9158" w:rsidRPr="001B020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196F9158" w:rsidRPr="001B0200">
        <w:rPr>
          <w:rFonts w:ascii="Arial" w:hAnsi="Arial" w:cs="Arial"/>
          <w:color w:val="000000" w:themeColor="text1"/>
          <w:sz w:val="28"/>
          <w:szCs w:val="28"/>
        </w:rPr>
        <w:t>graduális</w:t>
      </w:r>
      <w:proofErr w:type="spellEnd"/>
      <w:r w:rsidR="196F9158" w:rsidRPr="001B020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196F9158" w:rsidRPr="001B0200">
        <w:rPr>
          <w:rFonts w:ascii="Arial" w:hAnsi="Arial" w:cs="Arial"/>
          <w:color w:val="000000" w:themeColor="text1"/>
          <w:sz w:val="28"/>
          <w:szCs w:val="28"/>
        </w:rPr>
        <w:t>képzésben</w:t>
      </w:r>
      <w:proofErr w:type="spellEnd"/>
      <w:r w:rsidR="196F9158" w:rsidRPr="001B020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196F9158" w:rsidRPr="001B0200">
        <w:rPr>
          <w:rFonts w:ascii="Arial" w:hAnsi="Arial" w:cs="Arial"/>
          <w:color w:val="000000" w:themeColor="text1"/>
          <w:sz w:val="28"/>
          <w:szCs w:val="28"/>
        </w:rPr>
        <w:t>résztvevő</w:t>
      </w:r>
      <w:proofErr w:type="spellEnd"/>
      <w:r w:rsidR="196F9158" w:rsidRPr="001B020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196F9158" w:rsidRPr="001B0200">
        <w:rPr>
          <w:rFonts w:ascii="Arial" w:hAnsi="Arial" w:cs="Arial"/>
          <w:color w:val="000000" w:themeColor="text1"/>
          <w:sz w:val="28"/>
          <w:szCs w:val="28"/>
        </w:rPr>
        <w:t>nappali</w:t>
      </w:r>
      <w:proofErr w:type="spellEnd"/>
      <w:r w:rsidR="196F9158" w:rsidRPr="001B020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196F9158" w:rsidRPr="001B0200">
        <w:rPr>
          <w:rFonts w:ascii="Arial" w:hAnsi="Arial" w:cs="Arial"/>
          <w:color w:val="000000" w:themeColor="text1"/>
          <w:sz w:val="28"/>
          <w:szCs w:val="28"/>
        </w:rPr>
        <w:t>tagozatos</w:t>
      </w:r>
      <w:proofErr w:type="spellEnd"/>
      <w:r w:rsidR="196F9158" w:rsidRPr="001B0200">
        <w:rPr>
          <w:rFonts w:ascii="Arial" w:hAnsi="Arial" w:cs="Arial"/>
          <w:color w:val="000000" w:themeColor="text1"/>
          <w:sz w:val="28"/>
          <w:szCs w:val="28"/>
        </w:rPr>
        <w:t xml:space="preserve"> PhD </w:t>
      </w:r>
      <w:proofErr w:type="spellStart"/>
      <w:r w:rsidR="196F9158" w:rsidRPr="001B0200">
        <w:rPr>
          <w:rFonts w:ascii="Arial" w:hAnsi="Arial" w:cs="Arial"/>
          <w:color w:val="000000" w:themeColor="text1"/>
          <w:sz w:val="28"/>
          <w:szCs w:val="28"/>
        </w:rPr>
        <w:t>hallgató</w:t>
      </w:r>
      <w:proofErr w:type="spellEnd"/>
      <w:r w:rsidRPr="001B0200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D429EA" w:rsidRPr="001B0200">
        <w:rPr>
          <w:rFonts w:ascii="Arial" w:hAnsi="Arial" w:cs="Arial"/>
          <w:color w:val="000000" w:themeColor="text1"/>
          <w:sz w:val="28"/>
          <w:szCs w:val="28"/>
        </w:rPr>
        <w:t xml:space="preserve">3 </w:t>
      </w:r>
      <w:proofErr w:type="spellStart"/>
      <w:r w:rsidRPr="001B0200">
        <w:rPr>
          <w:rFonts w:ascii="Arial" w:hAnsi="Arial" w:cs="Arial"/>
          <w:color w:val="000000" w:themeColor="text1"/>
          <w:sz w:val="28"/>
          <w:szCs w:val="28"/>
        </w:rPr>
        <w:t>db</w:t>
      </w:r>
      <w:proofErr w:type="spellEnd"/>
      <w:r w:rsidRPr="001B0200">
        <w:rPr>
          <w:rFonts w:ascii="Arial" w:hAnsi="Arial" w:cs="Arial"/>
          <w:color w:val="000000" w:themeColor="text1"/>
          <w:sz w:val="28"/>
          <w:szCs w:val="28"/>
        </w:rPr>
        <w:t xml:space="preserve"> /</w:t>
      </w:r>
      <w:proofErr w:type="spellStart"/>
      <w:r w:rsidRPr="001B0200">
        <w:rPr>
          <w:rFonts w:ascii="Arial" w:hAnsi="Arial" w:cs="Arial"/>
          <w:color w:val="000000" w:themeColor="text1"/>
          <w:sz w:val="28"/>
          <w:szCs w:val="28"/>
        </w:rPr>
        <w:t>félév</w:t>
      </w:r>
      <w:proofErr w:type="spellEnd"/>
      <w:r w:rsidRPr="001B0200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58A09E63" w14:textId="77777777" w:rsidR="001B0200" w:rsidRPr="001B0200" w:rsidRDefault="001B0200" w:rsidP="001B020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3844A0C" w14:textId="345DB0F6" w:rsidR="0015686D" w:rsidRPr="001B0200" w:rsidRDefault="00F041C8" w:rsidP="001B0200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8"/>
          <w:szCs w:val="28"/>
          <w:u w:val="single"/>
        </w:rPr>
      </w:pPr>
      <w:r w:rsidRPr="001B0200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="002D2847" w:rsidRPr="001B0200">
        <w:rPr>
          <w:rFonts w:ascii="Arial" w:hAnsi="Arial" w:cs="Arial"/>
          <w:i/>
          <w:iCs/>
          <w:color w:val="000000" w:themeColor="text1"/>
          <w:sz w:val="28"/>
          <w:szCs w:val="28"/>
          <w:u w:val="single"/>
        </w:rPr>
        <w:t>V</w:t>
      </w:r>
      <w:r w:rsidR="12B3643B" w:rsidRPr="001B0200">
        <w:rPr>
          <w:rFonts w:ascii="Arial" w:hAnsi="Arial" w:cs="Arial"/>
          <w:i/>
          <w:iCs/>
          <w:color w:val="000000" w:themeColor="text1"/>
          <w:sz w:val="28"/>
          <w:szCs w:val="28"/>
          <w:u w:val="single"/>
        </w:rPr>
        <w:t>izsgaidőszakban</w:t>
      </w:r>
      <w:proofErr w:type="spellEnd"/>
    </w:p>
    <w:p w14:paraId="4EBEC3DC" w14:textId="372A3131" w:rsidR="00BC09C7" w:rsidRPr="001B0200" w:rsidRDefault="00F041C8" w:rsidP="001B0200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1B0200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proofErr w:type="gramStart"/>
      <w:r w:rsidR="12B3643B" w:rsidRPr="001B0200">
        <w:rPr>
          <w:rFonts w:ascii="Arial" w:hAnsi="Arial" w:cs="Arial"/>
          <w:b/>
          <w:bCs/>
          <w:color w:val="000000" w:themeColor="text1"/>
          <w:sz w:val="28"/>
          <w:szCs w:val="28"/>
        </w:rPr>
        <w:t>felügyelet</w:t>
      </w:r>
      <w:proofErr w:type="spellEnd"/>
      <w:proofErr w:type="gramEnd"/>
      <w:r w:rsidR="12B3643B" w:rsidRPr="001B0200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D429EA" w:rsidRPr="001B0200">
        <w:rPr>
          <w:rFonts w:ascii="Arial" w:hAnsi="Arial" w:cs="Arial"/>
          <w:color w:val="000000" w:themeColor="text1"/>
          <w:sz w:val="28"/>
          <w:szCs w:val="28"/>
        </w:rPr>
        <w:t xml:space="preserve">3 </w:t>
      </w:r>
      <w:proofErr w:type="spellStart"/>
      <w:r w:rsidR="12B3643B" w:rsidRPr="001B0200">
        <w:rPr>
          <w:rFonts w:ascii="Arial" w:hAnsi="Arial" w:cs="Arial"/>
          <w:color w:val="000000" w:themeColor="text1"/>
          <w:sz w:val="28"/>
          <w:szCs w:val="28"/>
        </w:rPr>
        <w:t>db</w:t>
      </w:r>
      <w:proofErr w:type="spellEnd"/>
      <w:r w:rsidR="12B3643B" w:rsidRPr="001B0200">
        <w:rPr>
          <w:rFonts w:ascii="Arial" w:hAnsi="Arial" w:cs="Arial"/>
          <w:color w:val="000000" w:themeColor="text1"/>
          <w:sz w:val="28"/>
          <w:szCs w:val="28"/>
        </w:rPr>
        <w:t xml:space="preserve"> + </w:t>
      </w:r>
      <w:r w:rsidR="00D429EA" w:rsidRPr="001B0200">
        <w:rPr>
          <w:rFonts w:ascii="Arial" w:hAnsi="Arial" w:cs="Arial"/>
          <w:color w:val="000000" w:themeColor="text1"/>
          <w:sz w:val="28"/>
          <w:szCs w:val="28"/>
        </w:rPr>
        <w:t xml:space="preserve">1 </w:t>
      </w:r>
      <w:proofErr w:type="spellStart"/>
      <w:r w:rsidR="12B3643B" w:rsidRPr="001B0200">
        <w:rPr>
          <w:rFonts w:ascii="Arial" w:hAnsi="Arial" w:cs="Arial"/>
          <w:color w:val="000000" w:themeColor="text1"/>
          <w:sz w:val="28"/>
          <w:szCs w:val="28"/>
        </w:rPr>
        <w:t>tesztmegtekintés</w:t>
      </w:r>
      <w:proofErr w:type="spellEnd"/>
      <w:r w:rsidR="12B3643B" w:rsidRPr="001B0200">
        <w:rPr>
          <w:rFonts w:ascii="Arial" w:hAnsi="Arial" w:cs="Arial"/>
          <w:color w:val="000000" w:themeColor="text1"/>
          <w:sz w:val="28"/>
          <w:szCs w:val="28"/>
        </w:rPr>
        <w:t xml:space="preserve">/ </w:t>
      </w:r>
      <w:proofErr w:type="spellStart"/>
      <w:r w:rsidR="12B3643B" w:rsidRPr="001B0200">
        <w:rPr>
          <w:rFonts w:ascii="Arial" w:hAnsi="Arial" w:cs="Arial"/>
          <w:color w:val="000000" w:themeColor="text1"/>
          <w:sz w:val="28"/>
          <w:szCs w:val="28"/>
        </w:rPr>
        <w:t>félév</w:t>
      </w:r>
      <w:proofErr w:type="spellEnd"/>
      <w:r w:rsidR="12B3643B" w:rsidRPr="001B0200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proofErr w:type="spellStart"/>
      <w:r w:rsidR="19139E95" w:rsidRPr="001B0200">
        <w:rPr>
          <w:rFonts w:ascii="Arial" w:hAnsi="Arial" w:cs="Arial"/>
          <w:color w:val="000000" w:themeColor="text1"/>
          <w:sz w:val="28"/>
          <w:szCs w:val="28"/>
        </w:rPr>
        <w:t>egyéb</w:t>
      </w:r>
      <w:proofErr w:type="spellEnd"/>
      <w:r w:rsidR="19139E95" w:rsidRPr="001B020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19139E95" w:rsidRPr="001B0200">
        <w:rPr>
          <w:rFonts w:ascii="Arial" w:hAnsi="Arial" w:cs="Arial"/>
          <w:color w:val="000000" w:themeColor="text1"/>
          <w:sz w:val="28"/>
          <w:szCs w:val="28"/>
        </w:rPr>
        <w:t>graduális</w:t>
      </w:r>
      <w:proofErr w:type="spellEnd"/>
      <w:r w:rsidR="19139E95" w:rsidRPr="001B020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19139E95" w:rsidRPr="001B0200">
        <w:rPr>
          <w:rFonts w:ascii="Arial" w:hAnsi="Arial" w:cs="Arial"/>
          <w:color w:val="000000" w:themeColor="text1"/>
          <w:sz w:val="28"/>
          <w:szCs w:val="28"/>
        </w:rPr>
        <w:t>képzésben</w:t>
      </w:r>
      <w:proofErr w:type="spellEnd"/>
      <w:r w:rsidR="19139E95" w:rsidRPr="001B020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19139E95" w:rsidRPr="001B0200">
        <w:rPr>
          <w:rFonts w:ascii="Arial" w:hAnsi="Arial" w:cs="Arial"/>
          <w:color w:val="000000" w:themeColor="text1"/>
          <w:sz w:val="28"/>
          <w:szCs w:val="28"/>
        </w:rPr>
        <w:t>résztvevő</w:t>
      </w:r>
      <w:proofErr w:type="spellEnd"/>
      <w:r w:rsidR="19139E95" w:rsidRPr="001B020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19139E95" w:rsidRPr="001B0200">
        <w:rPr>
          <w:rFonts w:ascii="Arial" w:hAnsi="Arial" w:cs="Arial"/>
          <w:color w:val="000000" w:themeColor="text1"/>
          <w:sz w:val="28"/>
          <w:szCs w:val="28"/>
        </w:rPr>
        <w:t>nappali</w:t>
      </w:r>
      <w:proofErr w:type="spellEnd"/>
      <w:r w:rsidR="19139E95" w:rsidRPr="001B020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19139E95" w:rsidRPr="001B0200">
        <w:rPr>
          <w:rFonts w:ascii="Arial" w:hAnsi="Arial" w:cs="Arial"/>
          <w:color w:val="000000" w:themeColor="text1"/>
          <w:sz w:val="28"/>
          <w:szCs w:val="28"/>
        </w:rPr>
        <w:t>tagozatos</w:t>
      </w:r>
      <w:proofErr w:type="spellEnd"/>
      <w:r w:rsidR="19139E95" w:rsidRPr="001B0200">
        <w:rPr>
          <w:rFonts w:ascii="Arial" w:hAnsi="Arial" w:cs="Arial"/>
          <w:color w:val="000000" w:themeColor="text1"/>
          <w:sz w:val="28"/>
          <w:szCs w:val="28"/>
        </w:rPr>
        <w:t xml:space="preserve"> PhD </w:t>
      </w:r>
      <w:proofErr w:type="spellStart"/>
      <w:r w:rsidR="19139E95" w:rsidRPr="001B0200">
        <w:rPr>
          <w:rFonts w:ascii="Arial" w:hAnsi="Arial" w:cs="Arial"/>
          <w:color w:val="000000" w:themeColor="text1"/>
          <w:sz w:val="28"/>
          <w:szCs w:val="28"/>
        </w:rPr>
        <w:t>hallgató</w:t>
      </w:r>
      <w:proofErr w:type="spellEnd"/>
      <w:r w:rsidR="19139E95" w:rsidRPr="001B020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12B3643B" w:rsidRPr="001B0200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D429EA" w:rsidRPr="001B0200">
        <w:rPr>
          <w:rFonts w:ascii="Arial" w:hAnsi="Arial" w:cs="Arial"/>
          <w:color w:val="000000" w:themeColor="text1"/>
          <w:sz w:val="28"/>
          <w:szCs w:val="28"/>
        </w:rPr>
        <w:t xml:space="preserve">2 </w:t>
      </w:r>
      <w:r w:rsidR="12B3643B" w:rsidRPr="001B0200">
        <w:rPr>
          <w:rFonts w:ascii="Arial" w:hAnsi="Arial" w:cs="Arial"/>
          <w:color w:val="000000" w:themeColor="text1"/>
          <w:sz w:val="28"/>
          <w:szCs w:val="28"/>
        </w:rPr>
        <w:t>/</w:t>
      </w:r>
      <w:proofErr w:type="spellStart"/>
      <w:r w:rsidR="12B3643B" w:rsidRPr="001B0200">
        <w:rPr>
          <w:rFonts w:ascii="Arial" w:hAnsi="Arial" w:cs="Arial"/>
          <w:color w:val="000000" w:themeColor="text1"/>
          <w:sz w:val="28"/>
          <w:szCs w:val="28"/>
        </w:rPr>
        <w:t>félév</w:t>
      </w:r>
      <w:proofErr w:type="spellEnd"/>
      <w:r w:rsidR="12B3643B" w:rsidRPr="001B0200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2EF631F3" w14:textId="77777777" w:rsidR="001B0200" w:rsidRDefault="001B0200" w:rsidP="001B020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B1B575D" w14:textId="07FEB678" w:rsidR="00C25825" w:rsidRPr="001B0200" w:rsidRDefault="00C25825" w:rsidP="001B0200">
      <w:pPr>
        <w:pStyle w:val="NoSpacing"/>
        <w:rPr>
          <w:rFonts w:ascii="Arial" w:hAnsi="Arial" w:cs="Arial"/>
          <w:i/>
          <w:iCs/>
          <w:color w:val="000000" w:themeColor="text1"/>
          <w:sz w:val="28"/>
          <w:szCs w:val="28"/>
          <w:u w:val="single"/>
        </w:rPr>
      </w:pPr>
      <w:bookmarkStart w:id="0" w:name="_GoBack"/>
      <w:bookmarkEnd w:id="0"/>
    </w:p>
    <w:p w14:paraId="51AAC6DA" w14:textId="77777777" w:rsidR="001B0200" w:rsidRPr="001B0200" w:rsidRDefault="001B0200" w:rsidP="001B0200">
      <w:pPr>
        <w:pStyle w:val="NoSpacing"/>
        <w:rPr>
          <w:rFonts w:ascii="Arial" w:hAnsi="Arial" w:cs="Arial"/>
          <w:i/>
          <w:iCs/>
          <w:color w:val="000000" w:themeColor="text1"/>
          <w:sz w:val="28"/>
          <w:szCs w:val="28"/>
          <w:u w:val="single"/>
        </w:rPr>
      </w:pPr>
    </w:p>
    <w:p w14:paraId="076CA89D" w14:textId="6995AA1D" w:rsidR="00BC09C7" w:rsidRPr="001B0200" w:rsidRDefault="00BC09C7" w:rsidP="001B0200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D63561D" w14:textId="10DBE7AE" w:rsidR="00C21B7D" w:rsidRPr="001B0200" w:rsidRDefault="00C21B7D" w:rsidP="001B0200">
      <w:pPr>
        <w:pStyle w:val="Heading2"/>
        <w:spacing w:before="0" w:line="240" w:lineRule="auto"/>
        <w:jc w:val="both"/>
        <w:rPr>
          <w:rFonts w:ascii="Arial" w:hAnsi="Arial" w:cs="Arial"/>
          <w:color w:val="000000" w:themeColor="text1"/>
        </w:rPr>
      </w:pPr>
    </w:p>
    <w:p w14:paraId="09F498A7" w14:textId="77777777" w:rsidR="00C21B7D" w:rsidRPr="001B0200" w:rsidRDefault="00C21B7D" w:rsidP="001B020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C58CA1E" w14:textId="340D1F63" w:rsidR="00BC09C7" w:rsidRPr="001B0200" w:rsidRDefault="00BC09C7" w:rsidP="001B0200">
      <w:pPr>
        <w:spacing w:after="0" w:line="240" w:lineRule="auto"/>
        <w:rPr>
          <w:rFonts w:ascii="Arial" w:hAnsi="Arial" w:cs="Arial"/>
          <w:color w:val="000000" w:themeColor="text1"/>
        </w:rPr>
      </w:pPr>
    </w:p>
    <w:sectPr w:rsidR="00BC09C7" w:rsidRPr="001B02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232238"/>
    <w:multiLevelType w:val="hybridMultilevel"/>
    <w:tmpl w:val="C37865CC"/>
    <w:lvl w:ilvl="0" w:tplc="1854D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8A5C8F"/>
    <w:multiLevelType w:val="hybridMultilevel"/>
    <w:tmpl w:val="97680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D19EA"/>
    <w:multiLevelType w:val="hybridMultilevel"/>
    <w:tmpl w:val="F544D4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E057F"/>
    <w:multiLevelType w:val="hybridMultilevel"/>
    <w:tmpl w:val="BCBE7EA8"/>
    <w:lvl w:ilvl="0" w:tplc="52B212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8A48CF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B828B8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3E0B4B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9DAE30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CF8924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D1EF24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400668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D70769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77BE"/>
    <w:rsid w:val="00131240"/>
    <w:rsid w:val="0015074B"/>
    <w:rsid w:val="0015686D"/>
    <w:rsid w:val="001B0200"/>
    <w:rsid w:val="001E3298"/>
    <w:rsid w:val="002329AC"/>
    <w:rsid w:val="0029639D"/>
    <w:rsid w:val="002D2847"/>
    <w:rsid w:val="002E14DF"/>
    <w:rsid w:val="002F0AF3"/>
    <w:rsid w:val="00326F90"/>
    <w:rsid w:val="00375236"/>
    <w:rsid w:val="003A1587"/>
    <w:rsid w:val="005C7D06"/>
    <w:rsid w:val="007056EC"/>
    <w:rsid w:val="007175E8"/>
    <w:rsid w:val="007F2A55"/>
    <w:rsid w:val="00814C70"/>
    <w:rsid w:val="00962973"/>
    <w:rsid w:val="009918DB"/>
    <w:rsid w:val="00995492"/>
    <w:rsid w:val="00A84148"/>
    <w:rsid w:val="00AA1D8D"/>
    <w:rsid w:val="00AE5D1A"/>
    <w:rsid w:val="00B47730"/>
    <w:rsid w:val="00BC09C7"/>
    <w:rsid w:val="00C21B7D"/>
    <w:rsid w:val="00C25825"/>
    <w:rsid w:val="00C72E11"/>
    <w:rsid w:val="00C97EEE"/>
    <w:rsid w:val="00CB0664"/>
    <w:rsid w:val="00D21997"/>
    <w:rsid w:val="00D429EA"/>
    <w:rsid w:val="00D67B03"/>
    <w:rsid w:val="00ED4FA6"/>
    <w:rsid w:val="00F041C8"/>
    <w:rsid w:val="00F30325"/>
    <w:rsid w:val="00F65CD5"/>
    <w:rsid w:val="00FC693F"/>
    <w:rsid w:val="064B3964"/>
    <w:rsid w:val="12B3643B"/>
    <w:rsid w:val="19139E95"/>
    <w:rsid w:val="196F9158"/>
    <w:rsid w:val="283B698B"/>
    <w:rsid w:val="2E10F751"/>
    <w:rsid w:val="3C1BDF98"/>
    <w:rsid w:val="4099AE2F"/>
    <w:rsid w:val="43DD7B3C"/>
    <w:rsid w:val="4A5C30E4"/>
    <w:rsid w:val="51F499F7"/>
    <w:rsid w:val="5AB0B566"/>
    <w:rsid w:val="5BE90FA3"/>
    <w:rsid w:val="697CC449"/>
    <w:rsid w:val="6CC94313"/>
    <w:rsid w:val="6F61C30E"/>
    <w:rsid w:val="76A0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F11D2D"/>
  <w14:defaultImageDpi w14:val="300"/>
  <w15:docId w15:val="{9FD739C7-FDF0-4B8D-B05A-8DE3F004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84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EF6AB7-3B01-487D-AC01-7A533898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Dóczy-Bodnár Andrea</cp:lastModifiedBy>
  <cp:revision>6</cp:revision>
  <dcterms:created xsi:type="dcterms:W3CDTF">2026-03-16T08:49:00Z</dcterms:created>
  <dcterms:modified xsi:type="dcterms:W3CDTF">2026-03-16T09:05:00Z</dcterms:modified>
  <cp:category/>
</cp:coreProperties>
</file>